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Greg find in Rodricks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Greg go with Rowleys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touch was everyone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protect yourself from the cheese touch?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diary of a wimpy kid books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youngest in Gregs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embarrassed Greg at school by saying"want to come over and play"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name does Rodrick get put on the dogs water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Fregly so proud to show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Greg think middle school grade levels should be based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Rodrick's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Holly give Greg on the last day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siblings does Greg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Rodrick lock Greg and Rowley during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Greg love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Gregs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gets called by Greg while on vacation with Rowley?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biggest problem in Gregs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gets credit for zoo wee mama?</w:t>
            </w:r>
          </w:p>
        </w:tc>
      </w:tr>
    </w:tbl>
    <w:p>
      <w:pPr>
        <w:pStyle w:val="WordBankLarge"/>
      </w:pPr>
      <w:r>
        <w:t xml:space="preserve">   Cheese    </w:t>
      </w:r>
      <w:r>
        <w:t xml:space="preserve">   Freckle    </w:t>
      </w:r>
      <w:r>
        <w:t xml:space="preserve">   Two    </w:t>
      </w:r>
      <w:r>
        <w:t xml:space="preserve">   Loded Diper    </w:t>
      </w:r>
      <w:r>
        <w:t xml:space="preserve">   Bullying    </w:t>
      </w:r>
      <w:r>
        <w:t xml:space="preserve">   Height    </w:t>
      </w:r>
      <w:r>
        <w:t xml:space="preserve">   Thirteen    </w:t>
      </w:r>
      <w:r>
        <w:t xml:space="preserve">   Jeff Kinney    </w:t>
      </w:r>
      <w:r>
        <w:t xml:space="preserve">   Holly     </w:t>
      </w:r>
      <w:r>
        <w:t xml:space="preserve">   Manny    </w:t>
      </w:r>
      <w:r>
        <w:t xml:space="preserve">   Rowley    </w:t>
      </w:r>
      <w:r>
        <w:t xml:space="preserve">   Greg    </w:t>
      </w:r>
      <w:r>
        <w:t xml:space="preserve">   Video Games    </w:t>
      </w:r>
      <w:r>
        <w:t xml:space="preserve">   Magazine    </w:t>
      </w:r>
      <w:r>
        <w:t xml:space="preserve">   Fair    </w:t>
      </w:r>
      <w:r>
        <w:t xml:space="preserve">   Police    </w:t>
      </w:r>
      <w:r>
        <w:t xml:space="preserve">   Sweaty    </w:t>
      </w:r>
      <w:r>
        <w:t xml:space="preserve">   Basement    </w:t>
      </w:r>
      <w:r>
        <w:t xml:space="preserve">   Cross Fingers    </w:t>
      </w:r>
      <w:r>
        <w:t xml:space="preserve">   Phone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2021-10-11T05:24:47Z</dcterms:created>
  <dcterms:modified xsi:type="dcterms:W3CDTF">2021-10-11T05:24:47Z</dcterms:modified>
</cp:coreProperties>
</file>