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Greg's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Greg do with his birthday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Wimpy Kid's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Rowley and Greg play and drink smoothies?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Greg want to play all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Valentine's Day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Greg and Rowley drink all day at the country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moves in with Greg's family over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Greg's father want him to do over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Greg's nickname?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2021-10-11T05:24:54Z</dcterms:created>
  <dcterms:modified xsi:type="dcterms:W3CDTF">2021-10-11T05:24:54Z</dcterms:modified>
</cp:coreProperties>
</file>