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replacing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 produced by the union of two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occuring before something else prior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serves as crude matter to be used or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gained by association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several thread like 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friends or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being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that has the largest sales during a given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Troubled or anxious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2021-10-11T05:24:56Z</dcterms:created>
  <dcterms:modified xsi:type="dcterms:W3CDTF">2021-10-11T05:24:56Z</dcterms:modified>
</cp:coreProperties>
</file>