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getaway    </w:t>
      </w:r>
      <w:r>
        <w:t xml:space="preserve">   plane    </w:t>
      </w:r>
      <w:r>
        <w:t xml:space="preserve">   paradise    </w:t>
      </w:r>
      <w:r>
        <w:t xml:space="preserve">   relaxation    </w:t>
      </w:r>
      <w:r>
        <w:t xml:space="preserve">   resort    </w:t>
      </w:r>
      <w:r>
        <w:t xml:space="preserve">   tropical    </w:t>
      </w:r>
      <w:r>
        <w:t xml:space="preserve">   vacation    </w:t>
      </w:r>
      <w:r>
        <w:t xml:space="preserve">   baby    </w:t>
      </w:r>
      <w:r>
        <w:t xml:space="preserve">   Dad    </w:t>
      </w:r>
      <w:r>
        <w:t xml:space="preserve">   Mom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2021-10-11T05:25:18Z</dcterms:created>
  <dcterms:modified xsi:type="dcterms:W3CDTF">2021-10-11T05:25:18Z</dcterms:modified>
</cp:coreProperties>
</file>