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cold    </w:t>
      </w:r>
      <w:r>
        <w:t xml:space="preserve">   diary of a wimpy kid    </w:t>
      </w:r>
      <w:r>
        <w:t xml:space="preserve">   endgame    </w:t>
      </w:r>
      <w:r>
        <w:t xml:space="preserve">   greg heffley    </w:t>
      </w:r>
      <w:r>
        <w:t xml:space="preserve">   hot    </w:t>
      </w:r>
      <w:r>
        <w:t xml:space="preserve">   hot choclate    </w:t>
      </w:r>
      <w:r>
        <w:t xml:space="preserve">   meat ball subs    </w:t>
      </w:r>
      <w:r>
        <w:t xml:space="preserve">   rodrick    </w:t>
      </w:r>
      <w:r>
        <w:t xml:space="preserve">   snacks    </w:t>
      </w:r>
      <w:r>
        <w:t xml:space="preserve">   snow balls    </w:t>
      </w:r>
      <w:r>
        <w:t xml:space="preserve">   snow day    </w:t>
      </w:r>
      <w:r>
        <w:t xml:space="preserve">   snow gear    </w:t>
      </w:r>
      <w:r>
        <w:t xml:space="preserve">   snow plow    </w:t>
      </w:r>
      <w:r>
        <w:t xml:space="preserve">   snow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2021-10-11T05:25:20Z</dcterms:created>
  <dcterms:modified xsi:type="dcterms:W3CDTF">2021-10-11T05:25:20Z</dcterms:modified>
</cp:coreProperties>
</file>