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books in the diary of a wimpy kid series has been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main characters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author/illustrator?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13th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Greg's weird neighbor and classmate?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main characters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family members are in the Heffely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3rd book in the series is called The Last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book do they go on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book will be released this year in which month?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instruments does Rodrick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2021-10-11T05:25:10Z</dcterms:created>
  <dcterms:modified xsi:type="dcterms:W3CDTF">2021-10-11T05:25:10Z</dcterms:modified>
</cp:coreProperties>
</file>