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Mom    </w:t>
      </w:r>
      <w:r>
        <w:t xml:space="preserve">   Rowley    </w:t>
      </w:r>
      <w:r>
        <w:t xml:space="preserve">   School    </w:t>
      </w:r>
      <w:r>
        <w:t xml:space="preserve">   Greg    </w:t>
      </w:r>
      <w:r>
        <w:t xml:space="preserve">   Cabin    </w:t>
      </w:r>
      <w:r>
        <w:t xml:space="preserve">   Hardscrabble    </w:t>
      </w:r>
      <w:r>
        <w:t xml:space="preserve">   Leftovers    </w:t>
      </w:r>
      <w:r>
        <w:t xml:space="preserve">   Homework    </w:t>
      </w:r>
      <w:r>
        <w:t xml:space="preserve">   Conference    </w:t>
      </w:r>
      <w:r>
        <w:t xml:space="preserve">   Classmates    </w:t>
      </w:r>
      <w:r>
        <w:t xml:space="preserve">   Costume    </w:t>
      </w:r>
      <w:r>
        <w:t xml:space="preserve">   Opposite    </w:t>
      </w:r>
      <w:r>
        <w:t xml:space="preserve">   Online    </w:t>
      </w:r>
      <w:r>
        <w:t xml:space="preserve">   Grandpa    </w:t>
      </w:r>
      <w:r>
        <w:t xml:space="preserve">   Teenager    </w:t>
      </w:r>
      <w:r>
        <w:t xml:space="preserve">   Lemonade    </w:t>
      </w:r>
      <w:r>
        <w:t xml:space="preserve">   Crazier    </w:t>
      </w:r>
      <w:r>
        <w:t xml:space="preserve">   Chaos    </w:t>
      </w:r>
      <w:r>
        <w:t xml:space="preserve">   Rodrick    </w:t>
      </w:r>
      <w:r>
        <w:t xml:space="preserve">   Dangerous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2021-10-11T05:23:57Z</dcterms:created>
  <dcterms:modified xsi:type="dcterms:W3CDTF">2021-10-11T05:23:57Z</dcterms:modified>
</cp:coreProperties>
</file>