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Diary    </w:t>
      </w:r>
      <w:r>
        <w:t xml:space="preserve">   Dorothy    </w:t>
      </w:r>
      <w:r>
        <w:t xml:space="preserve">   Play    </w:t>
      </w:r>
      <w:r>
        <w:t xml:space="preserve">   Patty    </w:t>
      </w:r>
      <w:r>
        <w:t xml:space="preserve">   Teenagers    </w:t>
      </w:r>
      <w:r>
        <w:t xml:space="preserve">   Class Clown    </w:t>
      </w:r>
      <w:r>
        <w:t xml:space="preserve">   Video Games    </w:t>
      </w:r>
      <w:r>
        <w:t xml:space="preserve">   Muscles    </w:t>
      </w:r>
      <w:r>
        <w:t xml:space="preserve">   Robot    </w:t>
      </w:r>
      <w:r>
        <w:t xml:space="preserve">   Cheese    </w:t>
      </w:r>
      <w:r>
        <w:t xml:space="preserve">   Bully    </w:t>
      </w:r>
      <w:r>
        <w:t xml:space="preserve">   Collin    </w:t>
      </w:r>
      <w:r>
        <w:t xml:space="preserve">   Marty    </w:t>
      </w:r>
      <w:r>
        <w:t xml:space="preserve">   Fregley    </w:t>
      </w:r>
      <w:r>
        <w:t xml:space="preserve">   Manny    </w:t>
      </w:r>
      <w:r>
        <w:t xml:space="preserve">   Jeremy    </w:t>
      </w:r>
      <w:r>
        <w:t xml:space="preserve">   Rodrick    </w:t>
      </w:r>
      <w:r>
        <w:t xml:space="preserve">   Greg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2021-10-11T05:25:30Z</dcterms:created>
  <dcterms:modified xsi:type="dcterms:W3CDTF">2021-10-11T05:25:30Z</dcterms:modified>
</cp:coreProperties>
</file>