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Diary of a Wimpy Kid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COSTUMES    </w:t>
      </w:r>
      <w:r>
        <w:t xml:space="preserve">   CURTIS    </w:t>
      </w:r>
      <w:r>
        <w:t xml:space="preserve">   DIARY    </w:t>
      </w:r>
      <w:r>
        <w:t xml:space="preserve">   DOUBLE DOWN    </w:t>
      </w:r>
      <w:r>
        <w:t xml:space="preserve">   FRANK    </w:t>
      </w:r>
      <w:r>
        <w:t xml:space="preserve">   FRENCH HORN    </w:t>
      </w:r>
      <w:r>
        <w:t xml:space="preserve">   GRAYDEN BUNDY    </w:t>
      </w:r>
      <w:r>
        <w:t xml:space="preserve">   GREG HEFFLEY    </w:t>
      </w:r>
      <w:r>
        <w:t xml:space="preserve">   HALLOWEEN    </w:t>
      </w:r>
      <w:r>
        <w:t xml:space="preserve">   JAKE McGOUGH    </w:t>
      </w:r>
      <w:r>
        <w:t xml:space="preserve">   JEFF KINNEY    </w:t>
      </w:r>
      <w:r>
        <w:t xml:space="preserve">   KID    </w:t>
      </w:r>
      <w:r>
        <w:t xml:space="preserve">   LODED DIPER    </w:t>
      </w:r>
      <w:r>
        <w:t xml:space="preserve">   MANNY    </w:t>
      </w:r>
      <w:r>
        <w:t xml:space="preserve">   RODRICK    </w:t>
      </w:r>
      <w:r>
        <w:t xml:space="preserve">   ROWLEY    </w:t>
      </w:r>
      <w:r>
        <w:t xml:space="preserve">   SCHOOL BAND    </w:t>
      </w:r>
      <w:r>
        <w:t xml:space="preserve">   SPINETICKLERS    </w:t>
      </w:r>
      <w:r>
        <w:t xml:space="preserve">   SUSAN    </w:t>
      </w:r>
      <w:r>
        <w:t xml:space="preserve">   SWEETIE    </w:t>
      </w:r>
      <w:r>
        <w:t xml:space="preserve">   WIMPY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</dc:title>
  <dcterms:created xsi:type="dcterms:W3CDTF">2021-10-11T05:25:32Z</dcterms:created>
  <dcterms:modified xsi:type="dcterms:W3CDTF">2021-10-11T05:25:32Z</dcterms:modified>
</cp:coreProperties>
</file>