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pet does Greg’s family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Greg’s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street does Greg live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Greg’s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name of the wild kids that live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did Greg get assigned for the International Showcase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2021-10-11T05:25:16Z</dcterms:created>
  <dcterms:modified xsi:type="dcterms:W3CDTF">2021-10-11T05:25:16Z</dcterms:modified>
</cp:coreProperties>
</file>