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Dad    </w:t>
      </w:r>
      <w:r>
        <w:t xml:space="preserve">   Mom    </w:t>
      </w:r>
      <w:r>
        <w:t xml:space="preserve">   Wesley    </w:t>
      </w:r>
      <w:r>
        <w:t xml:space="preserve">   Laury    </w:t>
      </w:r>
      <w:r>
        <w:t xml:space="preserve">   Abigail    </w:t>
      </w:r>
      <w:r>
        <w:t xml:space="preserve">   Rowley    </w:t>
      </w:r>
      <w:r>
        <w:t xml:space="preserve">   Uncle Gary    </w:t>
      </w:r>
      <w:r>
        <w:t xml:space="preserve">   Rodrick    </w:t>
      </w:r>
      <w:r>
        <w:t xml:space="preserve">   Manny    </w:t>
      </w:r>
      <w:r>
        <w:t xml:space="preserve">   Gregory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2021-10-11T05:24:06Z</dcterms:created>
  <dcterms:modified xsi:type="dcterms:W3CDTF">2021-10-11T05:24:06Z</dcterms:modified>
</cp:coreProperties>
</file>