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Middle School    </w:t>
      </w:r>
      <w:r>
        <w:t xml:space="preserve">   cartoon    </w:t>
      </w:r>
      <w:r>
        <w:t xml:space="preserve">   tree    </w:t>
      </w:r>
      <w:r>
        <w:t xml:space="preserve">   Patty    </w:t>
      </w:r>
      <w:r>
        <w:t xml:space="preserve">   the wizard of oz    </w:t>
      </w:r>
      <w:r>
        <w:t xml:space="preserve">   zoo wee mama    </w:t>
      </w:r>
      <w:r>
        <w:t xml:space="preserve">   Twisted Wizard    </w:t>
      </w:r>
      <w:r>
        <w:t xml:space="preserve">   school    </w:t>
      </w:r>
      <w:r>
        <w:t xml:space="preserve">   Halloween    </w:t>
      </w:r>
      <w:r>
        <w:t xml:space="preserve">   Rowley    </w:t>
      </w:r>
      <w:r>
        <w:t xml:space="preserve">   Greg    </w:t>
      </w:r>
      <w:r>
        <w:t xml:space="preserve">   Fregley    </w:t>
      </w:r>
      <w:r>
        <w:t xml:space="preserve">   Rodrick    </w:t>
      </w:r>
      <w:r>
        <w:t xml:space="preserve">   loded diper    </w:t>
      </w:r>
      <w:r>
        <w:t xml:space="preserve">   wimpy    </w:t>
      </w:r>
      <w:r>
        <w:t xml:space="preserve">   diary    </w:t>
      </w:r>
      <w:r>
        <w:t xml:space="preserve">   cheese 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2021-10-11T05:24:08Z</dcterms:created>
  <dcterms:modified xsi:type="dcterms:W3CDTF">2021-10-11T05:24:08Z</dcterms:modified>
</cp:coreProperties>
</file>