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mom    </w:t>
      </w:r>
      <w:r>
        <w:t xml:space="preserve">   candy gram    </w:t>
      </w:r>
      <w:r>
        <w:t xml:space="preserve">   February    </w:t>
      </w:r>
      <w:r>
        <w:t xml:space="preserve">   Uncle Gary    </w:t>
      </w:r>
      <w:r>
        <w:t xml:space="preserve">   chocolate    </w:t>
      </w:r>
      <w:r>
        <w:t xml:space="preserve">   Rowley    </w:t>
      </w:r>
      <w:r>
        <w:t xml:space="preserve">   Love    </w:t>
      </w:r>
      <w:r>
        <w:t xml:space="preserve">   Manny    </w:t>
      </w:r>
      <w:r>
        <w:t xml:space="preserve">   Abigail    </w:t>
      </w:r>
      <w:r>
        <w:t xml:space="preserve">   Valentines Day    </w:t>
      </w:r>
      <w:r>
        <w:t xml:space="preserve">   Rodrick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2021-10-11T05:24:13Z</dcterms:created>
  <dcterms:modified xsi:type="dcterms:W3CDTF">2021-10-11T05:24:13Z</dcterms:modified>
</cp:coreProperties>
</file>