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video games    </w:t>
      </w:r>
      <w:r>
        <w:t xml:space="preserve">   kid    </w:t>
      </w:r>
      <w:r>
        <w:t xml:space="preserve">   pig    </w:t>
      </w:r>
      <w:r>
        <w:t xml:space="preserve">   friends    </w:t>
      </w:r>
      <w:r>
        <w:t xml:space="preserve">   wimpy    </w:t>
      </w:r>
      <w:r>
        <w:t xml:space="preserve">   rodrick    </w:t>
      </w:r>
      <w:r>
        <w:t xml:space="preserve">   greg    </w:t>
      </w:r>
      <w:r>
        <w:t xml:space="preserve">   diary    </w:t>
      </w:r>
      <w:r>
        <w:t xml:space="preserve">   movie    </w:t>
      </w:r>
      <w:r>
        <w:t xml:space="preserve">   double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2021-10-11T05:24:16Z</dcterms:created>
  <dcterms:modified xsi:type="dcterms:W3CDTF">2021-10-11T05:24:16Z</dcterms:modified>
</cp:coreProperties>
</file>