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FRIENDS    </w:t>
      </w:r>
      <w:r>
        <w:t xml:space="preserve">   FAMILY    </w:t>
      </w:r>
      <w:r>
        <w:t xml:space="preserve">   HALLOWEEN    </w:t>
      </w:r>
      <w:r>
        <w:t xml:space="preserve">   ROWLEY    </w:t>
      </w:r>
      <w:r>
        <w:t xml:space="preserve">   SPINETICKLERS    </w:t>
      </w:r>
      <w:r>
        <w:t xml:space="preserve">   RODRICK    </w:t>
      </w:r>
      <w:r>
        <w:t xml:space="preserve">   DIARY    </w:t>
      </w:r>
      <w:r>
        <w:t xml:space="preserve">   MADDOX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2021-10-11T05:24:20Z</dcterms:created>
  <dcterms:modified xsi:type="dcterms:W3CDTF">2021-10-11T05:24:20Z</dcterms:modified>
</cp:coreProperties>
</file>