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Rodrick    </w:t>
      </w:r>
      <w:r>
        <w:t xml:space="preserve">   Manny    </w:t>
      </w:r>
      <w:r>
        <w:t xml:space="preserve">   psychology    </w:t>
      </w:r>
      <w:r>
        <w:t xml:space="preserve">   gummyworm    </w:t>
      </w:r>
      <w:r>
        <w:t xml:space="preserve">   action    </w:t>
      </w:r>
      <w:r>
        <w:t xml:space="preserve">   family frolic    </w:t>
      </w:r>
      <w:r>
        <w:t xml:space="preserve">   chore grab bag    </w:t>
      </w:r>
      <w:r>
        <w:t xml:space="preserve">   doubledown    </w:t>
      </w:r>
      <w:r>
        <w:t xml:space="preserve">   Greg    </w:t>
      </w:r>
      <w:r>
        <w:t xml:space="preserve">   housefly    </w:t>
      </w:r>
      <w:r>
        <w:t xml:space="preserve">   I.M spooky    </w:t>
      </w:r>
      <w:r>
        <w:t xml:space="preserve">   loaded diper    </w:t>
      </w:r>
      <w:r>
        <w:t xml:space="preserve">   Marrow    </w:t>
      </w:r>
      <w:r>
        <w:t xml:space="preserve">   see and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2021-11-06T03:44:32Z</dcterms:created>
  <dcterms:modified xsi:type="dcterms:W3CDTF">2021-11-06T03:44:32Z</dcterms:modified>
</cp:coreProperties>
</file>