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Comic    </w:t>
      </w:r>
      <w:r>
        <w:t xml:space="preserve">   Patrols    </w:t>
      </w:r>
      <w:r>
        <w:t xml:space="preserve">   Robot    </w:t>
      </w:r>
      <w:r>
        <w:t xml:space="preserve">   Game    </w:t>
      </w:r>
      <w:r>
        <w:t xml:space="preserve">   Christmas    </w:t>
      </w:r>
      <w:r>
        <w:t xml:space="preserve">   Tree    </w:t>
      </w:r>
      <w:r>
        <w:t xml:space="preserve">   Play    </w:t>
      </w:r>
      <w:r>
        <w:t xml:space="preserve">   Teenagers    </w:t>
      </w:r>
      <w:r>
        <w:t xml:space="preserve">   Halloween    </w:t>
      </w:r>
      <w:r>
        <w:t xml:space="preserve">   Weights    </w:t>
      </w:r>
      <w:r>
        <w:t xml:space="preserve">   Wrestling    </w:t>
      </w:r>
      <w:r>
        <w:t xml:space="preserve">   Rowley    </w:t>
      </w:r>
      <w:r>
        <w:t xml:space="preserve">   Diary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2021-10-11T05:24:25Z</dcterms:created>
  <dcterms:modified xsi:type="dcterms:W3CDTF">2021-10-11T05:24:25Z</dcterms:modified>
</cp:coreProperties>
</file>