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establishment that maintains a collection of wild animals, typically in a park or gardens, for study, conservation, or display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to influence or direct people's behavior or the course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in which one keeps a daily record of events and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food into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Spain, its people, or its language.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person) pull or drag with effort 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 acknowledge reveal.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that distinguishes animals and plants from inorganic matter, including the capacity for growth, reproduction, functional activity, and continual change preceding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road vehicle, typically with four wheels, powered by an internal combustion engine and able to carry a small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 and cowardly or unadventurous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round fruit of a tree of the rose family, which typically has thin red or green skin and crisp flesh. Many varieties have been developed as dessert or cooking fruit or for makingcider.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2021-10-11T05:24:06Z</dcterms:created>
  <dcterms:modified xsi:type="dcterms:W3CDTF">2021-10-11T05:24:06Z</dcterms:modified>
</cp:coreProperties>
</file>