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tub filled with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swimming pool where there are artificially generated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 that specializes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main meal of the day, taken around midday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van typically one fitted with seats on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road leading to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rolled dough sprinkled with cinnamon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fair usually held annually at a set location in a county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vessel propelled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establishment which provides lodging and parking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that sells gasoline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maintain a cool atmosphere in warm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outdoor area with swimming pools, water slides, and other attractions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metal object that is inserted into a lock and turned to open or close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produces or achieves a specific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domesticated, hoofed mammal with bristly hair and a flat snout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practical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warmest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panel in the roof of a car that can be opened for extra ventilation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2021-10-11T05:24:09Z</dcterms:created>
  <dcterms:modified xsi:type="dcterms:W3CDTF">2021-10-11T05:24:09Z</dcterms:modified>
</cp:coreProperties>
</file>