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Greg's little brother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Halloween Greg dressed up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 writes in this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Greg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a hidden freckle?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Rodrick's band plays what kind of music?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Fregley wants to show Greg his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Greg wants to lift weights so he isn't so?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Greg's best friend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Greg and Rowley are part of what group?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Greg's older brother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Greg's brother Rodrick has a band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Rodrick puts what on the kitchen 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touch the cheese. You will get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 makes what on Halloween?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Rowley always says?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Greg's favorite holiday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 always yells at Greg to stop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Greg is stuck in middle school with a bunch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2021-10-11T05:24:11Z</dcterms:created>
  <dcterms:modified xsi:type="dcterms:W3CDTF">2021-10-11T05:24:11Z</dcterms:modified>
</cp:coreProperties>
</file>