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killer frog    </w:t>
      </w:r>
      <w:r>
        <w:t xml:space="preserve">   little sally walker    </w:t>
      </w:r>
      <w:r>
        <w:t xml:space="preserve">   climbing wall    </w:t>
      </w:r>
      <w:r>
        <w:t xml:space="preserve">   Miss Summer Rocks    </w:t>
      </w:r>
      <w:r>
        <w:t xml:space="preserve">   rain rain go away    </w:t>
      </w:r>
      <w:r>
        <w:t xml:space="preserve">   fun    </w:t>
      </w:r>
      <w:r>
        <w:t xml:space="preserve">   mammoth swing    </w:t>
      </w:r>
      <w:r>
        <w:t xml:space="preserve">   Rowley    </w:t>
      </w:r>
      <w:r>
        <w:t xml:space="preserve">   mom bucks    </w:t>
      </w:r>
      <w:r>
        <w:t xml:space="preserve">   Godly Kid    </w:t>
      </w:r>
      <w:r>
        <w:t xml:space="preserve">   Vespers    </w:t>
      </w:r>
      <w:r>
        <w:t xml:space="preserve">   devotions    </w:t>
      </w:r>
      <w:r>
        <w:t xml:space="preserve">   friends    </w:t>
      </w:r>
      <w:r>
        <w:t xml:space="preserve">   Roderick    </w:t>
      </w:r>
      <w:r>
        <w:t xml:space="preserve">   God    </w:t>
      </w:r>
      <w:r>
        <w:t xml:space="preserve">   victory    </w:t>
      </w:r>
      <w:r>
        <w:t xml:space="preserve">   service    </w:t>
      </w:r>
      <w:r>
        <w:t xml:space="preserve">   plans    </w:t>
      </w:r>
      <w:r>
        <w:t xml:space="preserve">   heart    </w:t>
      </w:r>
      <w:r>
        <w:t xml:space="preserve">   David    </w:t>
      </w:r>
      <w:r>
        <w:t xml:space="preserve">   crossing guard    </w:t>
      </w:r>
      <w:r>
        <w:t xml:space="preserve">   stinky cheese    </w:t>
      </w:r>
      <w:r>
        <w:t xml:space="preserve">   scavenger hunt    </w:t>
      </w:r>
      <w:r>
        <w:t xml:space="preserve">   wilderness    </w:t>
      </w:r>
      <w:r>
        <w:t xml:space="preserve">   aqua glide    </w:t>
      </w:r>
      <w:r>
        <w:t xml:space="preserve">   swimming    </w:t>
      </w:r>
      <w:r>
        <w:t xml:space="preserve">   Talent Show    </w:t>
      </w:r>
      <w:r>
        <w:t xml:space="preserve">   zip line    </w:t>
      </w:r>
      <w:r>
        <w:t xml:space="preserve">   Greg    </w:t>
      </w:r>
      <w:r>
        <w:t xml:space="preserve">   Manny    </w:t>
      </w:r>
      <w:r>
        <w:t xml:space="preserve">   archery    </w:t>
      </w:r>
      <w:r>
        <w:t xml:space="preserve">   messy games    </w:t>
      </w:r>
      <w:r>
        <w:t xml:space="preserve">   foxes    </w:t>
      </w:r>
      <w:r>
        <w:t xml:space="preserve">   turtles    </w:t>
      </w:r>
      <w:r>
        <w:t xml:space="preserve">   squirrels    </w:t>
      </w:r>
      <w:r>
        <w:t xml:space="preserve">   roccoons    </w:t>
      </w:r>
      <w:r>
        <w:t xml:space="preserve">   beavers    </w:t>
      </w:r>
      <w:r>
        <w:t xml:space="preserve">   dog days    </w:t>
      </w:r>
      <w:r>
        <w:t xml:space="preserve">   cabin fever    </w:t>
      </w:r>
      <w:r>
        <w:t xml:space="preserve">   lakewood    </w:t>
      </w:r>
      <w:r>
        <w:t xml:space="preserve">   Cheese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2021-10-11T05:23:36Z</dcterms:created>
  <dcterms:modified xsi:type="dcterms:W3CDTF">2021-10-11T05:23:36Z</dcterms:modified>
</cp:coreProperties>
</file>