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Diary of a Wimpy Kid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WIMPY    </w:t>
      </w:r>
      <w:r>
        <w:t xml:space="preserve">   FRANK    </w:t>
      </w:r>
      <w:r>
        <w:t xml:space="preserve">   MRROY    </w:t>
      </w:r>
      <w:r>
        <w:t xml:space="preserve">   RODRICK    </w:t>
      </w:r>
      <w:r>
        <w:t xml:space="preserve">   DIARY    </w:t>
      </w:r>
      <w:r>
        <w:t xml:space="preserve">   GREGORY    </w:t>
      </w:r>
      <w:r>
        <w:t xml:space="preserve">   BUBBY    </w:t>
      </w:r>
      <w:r>
        <w:t xml:space="preserve">   HEAVYMETAL    </w:t>
      </w:r>
      <w:r>
        <w:t xml:space="preserve">   MANEY    </w:t>
      </w:r>
      <w:r>
        <w:t xml:space="preserve">   MORONS    </w:t>
      </w:r>
      <w:r>
        <w:t xml:space="preserve">   CHEESETOUCH    </w:t>
      </w:r>
      <w:r>
        <w:t xml:space="preserve">   VIDEOGAMES    </w:t>
      </w:r>
      <w:r>
        <w:t xml:space="preserve">   HAUNTEDHOUSE    </w:t>
      </w:r>
      <w:r>
        <w:t xml:space="preserve">   LODEDIPER    </w:t>
      </w:r>
      <w:r>
        <w:t xml:space="preserve">   MIDDLESCHOOL    </w:t>
      </w:r>
      <w:r>
        <w:t xml:space="preserve">   ROWLEY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</dc:title>
  <dcterms:created xsi:type="dcterms:W3CDTF">2021-10-11T05:24:37Z</dcterms:created>
  <dcterms:modified xsi:type="dcterms:W3CDTF">2021-10-11T05:24:37Z</dcterms:modified>
</cp:coreProperties>
</file>