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Diary of a Wimpy Kid Long Haul    </w:t>
      </w:r>
      <w:r>
        <w:t xml:space="preserve">   Bill    </w:t>
      </w:r>
      <w:r>
        <w:t xml:space="preserve">   Loded Diper    </w:t>
      </w:r>
      <w:r>
        <w:t xml:space="preserve">   Rodrick Heffley    </w:t>
      </w:r>
      <w:r>
        <w:t xml:space="preserve">   Mrs. Jefferson    </w:t>
      </w:r>
      <w:r>
        <w:t xml:space="preserve">   Mr. Jefferson    </w:t>
      </w:r>
      <w:r>
        <w:t xml:space="preserve">   Mr. Huff    </w:t>
      </w:r>
      <w:r>
        <w:t xml:space="preserve">   Frank Heffley    </w:t>
      </w:r>
      <w:r>
        <w:t xml:space="preserve">   Susan Heffley    </w:t>
      </w:r>
      <w:r>
        <w:t xml:space="preserve">   Manny Heffley    </w:t>
      </w:r>
      <w:r>
        <w:t xml:space="preserve">   Holly Hills    </w:t>
      </w:r>
      <w:r>
        <w:t xml:space="preserve">   Gregory Heffley    </w:t>
      </w:r>
      <w:r>
        <w:t xml:space="preserve">   Rowley Jefferson    </w:t>
      </w:r>
      <w:r>
        <w:t xml:space="preserve">   Diary of a Wimpy Kid    </w:t>
      </w:r>
      <w:r>
        <w:t xml:space="preserve">   Diary of a Wimpy Kid Dog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2021-10-11T05:24:49Z</dcterms:created>
  <dcterms:modified xsi:type="dcterms:W3CDTF">2021-10-11T05:24:49Z</dcterms:modified>
</cp:coreProperties>
</file>