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Mr. Jefferson    </w:t>
      </w:r>
      <w:r>
        <w:t xml:space="preserve">   Patty    </w:t>
      </w:r>
      <w:r>
        <w:t xml:space="preserve">   Holly    </w:t>
      </w:r>
      <w:r>
        <w:t xml:space="preserve">   Uncle Charlie    </w:t>
      </w:r>
      <w:r>
        <w:t xml:space="preserve">   cheese touch    </w:t>
      </w:r>
      <w:r>
        <w:t xml:space="preserve">   summer    </w:t>
      </w:r>
      <w:r>
        <w:t xml:space="preserve">   funny    </w:t>
      </w:r>
      <w:r>
        <w:t xml:space="preserve">   kids    </w:t>
      </w:r>
      <w:r>
        <w:t xml:space="preserve">   Rodrick    </w:t>
      </w:r>
      <w:r>
        <w:t xml:space="preserve">   Rowley    </w:t>
      </w:r>
      <w:r>
        <w:t xml:space="preserve">   Freggly    </w:t>
      </w:r>
      <w:r>
        <w:t xml:space="preserve">   Manny    </w:t>
      </w:r>
      <w:r>
        <w:t xml:space="preserve">   Gregory    </w:t>
      </w:r>
      <w:r>
        <w:t xml:space="preserve">   dad    </w:t>
      </w:r>
      <w:r>
        <w:t xml:space="preserve">   mom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2021-10-11T05:23:31Z</dcterms:created>
  <dcterms:modified xsi:type="dcterms:W3CDTF">2021-10-11T05:23:31Z</dcterms:modified>
</cp:coreProperties>
</file>