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Bubby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Greg write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Greg's older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Rowley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is Greg's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Fregley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winter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Greg's best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video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Greg's younger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Greg and Rowley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Greg in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Rodrick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chased Greg with a booger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Wizard of Oz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2021-10-11T05:24:24Z</dcterms:created>
  <dcterms:modified xsi:type="dcterms:W3CDTF">2021-10-11T05:24:24Z</dcterms:modified>
</cp:coreProperties>
</file>