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Vacation    </w:t>
      </w:r>
      <w:r>
        <w:t xml:space="preserve">   Plane    </w:t>
      </w:r>
      <w:r>
        <w:t xml:space="preserve">   Heffley    </w:t>
      </w:r>
      <w:r>
        <w:t xml:space="preserve">   Family    </w:t>
      </w:r>
      <w:r>
        <w:t xml:space="preserve">   Tropical    </w:t>
      </w:r>
      <w:r>
        <w:t xml:space="preserve">   Manny    </w:t>
      </w:r>
      <w:r>
        <w:t xml:space="preserve">   Greg    </w:t>
      </w:r>
      <w:r>
        <w:t xml:space="preserve">   Rodrick    </w:t>
      </w:r>
      <w:r>
        <w:t xml:space="preserve">   Holiday    </w:t>
      </w:r>
      <w:r>
        <w:t xml:space="preserve">   Getaway    </w:t>
      </w:r>
      <w:r>
        <w:t xml:space="preserve">   Airport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2021-10-11T05:24:56Z</dcterms:created>
  <dcterms:modified xsi:type="dcterms:W3CDTF">2021-10-11T05:24:56Z</dcterms:modified>
</cp:coreProperties>
</file>