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Manny sit on whilst eating his breakfast?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character's full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American word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drawing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Greg's little brother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curse that they are all afraid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book that Greg asked his mum to buy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Rodrick's 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Greg's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2021-10-11T05:24:26Z</dcterms:created>
  <dcterms:modified xsi:type="dcterms:W3CDTF">2021-10-11T05:24:26Z</dcterms:modified>
</cp:coreProperties>
</file>