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Greg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everyone scared of in the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character's big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school does Greg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school play did Greg try out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chases Greg with a booger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did Greg and Rowley sign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holiday where they celebrating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Greg want to play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Greg want to be in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program do Greg and Rowley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Rodrick's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Manny go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Greg write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role did Greg get in the 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Greg make Rowley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2021-10-11T05:24:28Z</dcterms:created>
  <dcterms:modified xsi:type="dcterms:W3CDTF">2021-10-11T05:24:28Z</dcterms:modified>
</cp:coreProperties>
</file>