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Book Titles</w:t>
      </w:r>
    </w:p>
    <w:p>
      <w:pPr>
        <w:pStyle w:val="Questions"/>
      </w:pPr>
      <w:r>
        <w:t xml:space="preserve">1. TEH LTAS TWASR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ORICKDR URSLE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HTE DEPE EDN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THE WLENDTMO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KINWCERG LBAL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UOLDEB NODW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HET AGTAWEY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TEH OGLN HLAU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EHT HITDR LWEHE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BCNIA VEFRE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OLD SCHOLO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GDO AYDS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TEH UYLG HRTUT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ADRH CULK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YAIRD FO A PYWMI KID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Book Titles</dc:title>
  <dcterms:created xsi:type="dcterms:W3CDTF">2021-10-11T05:25:35Z</dcterms:created>
  <dcterms:modified xsi:type="dcterms:W3CDTF">2021-10-11T05:25:35Z</dcterms:modified>
</cp:coreProperties>
</file>