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     By: Jeff Kinney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was the replacement chaperone?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scratch is made by silas a farmer who got fired and now lives in the woods at Hardscrabble Farms.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garden that was built by the girl scouts because everyone else was to lazy and played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This is NEW house pet that gets treated like a person and walks on two legs.(HINT: most of these animals don't walk on two legs.)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This is place where Greg went so his dad would not be as mad at him because he broke the sink, made a wet spot on the kitchen roof, and recked his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This was the FIRST chaperone.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name of the restraint that Rodrick was hired at for his first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This object was snuck into camp by Greg, and he used it the first couple days to bathe with until his cabin was robbed.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period that all the adults in Greg's life talk about how good life was without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person now lives with Greg because his past place cost to much.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is what Rowley and Greg sold after the lemonade failed.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place was a type of building that Greg and his father found had plumbing, but told others it was haunted.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one of Greg's roommates at Hardscrabble Farms.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Rodrick had this person in his band till he got caught stealing, and is now having to do LOTS of community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was the animal that Greg's cabin hid in the toilet?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person is supposed to get homework help from Greg; however Greg gets his homework done from him.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     By: Jeff Kinney</dc:title>
  <dcterms:created xsi:type="dcterms:W3CDTF">2021-10-11T05:24:32Z</dcterms:created>
  <dcterms:modified xsi:type="dcterms:W3CDTF">2021-10-11T05:24:32Z</dcterms:modified>
</cp:coreProperties>
</file>