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 " Cabin Fever"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Greg's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pet did Greg have in the game Net Kritterz?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Greg wrap in a dish towel after he lost his doll?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family go after opening their gifts?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Greg's bestfriend?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Greg's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could Greg not do in the first grade?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tool did Greg use to make extra money in the Wintertime?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weather phenomenon caused the school to be closed?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Santa leave the Christmas gifts?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child that harasses Greg on the way to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Greg's doll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did Rodrick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Grandma's dog named?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 " Cabin Fever"</dc:title>
  <dcterms:created xsi:type="dcterms:W3CDTF">2021-10-11T05:24:45Z</dcterms:created>
  <dcterms:modified xsi:type="dcterms:W3CDTF">2021-10-11T05:24:45Z</dcterms:modified>
</cp:coreProperties>
</file>