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Diary of a Wimpy Kid - " Cabin Fever "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grandma's dog named?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instrument did Rodrick play in the church musical group?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Greg's doll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pet did Greg have in the game Net Kritterz?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is Greg's big brother?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is the child that harasses Greg on the way to school 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weather phenomenon caused the school to be closed?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did Greg wrap in a dish towel after he lost his doll?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could Greg not do in the first grade?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tool did Greg use to make extra money in the Wintertime?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Greg's little brother?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did Santa leave the Christmas gifts?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did the family go after opening their Christmas gifts?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is Greg's bestfriend?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Diary of a Wimpy Kid - " Cabin Fever "</dc:title>
  <dcterms:created xsi:type="dcterms:W3CDTF">2021-10-11T05:24:47Z</dcterms:created>
  <dcterms:modified xsi:type="dcterms:W3CDTF">2021-10-11T05:24:47Z</dcterms:modified>
</cp:coreProperties>
</file>