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Cabin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persons own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the other of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Happening by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or stern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regard with respect tinged with awe; venerate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occurrence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heavy and prolonged snowstorm covering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day we celebrate  Jesus and exchange gifts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devise detects to see if any thing is  hidden or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Keeping; Guardianship;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Young; youthful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act of announcing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musician who plays percussion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exertion force upon a  surface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devise detects to see if any thing is  hidden or concealed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Cabin Fever</dc:title>
  <dcterms:created xsi:type="dcterms:W3CDTF">2021-10-11T05:24:52Z</dcterms:created>
  <dcterms:modified xsi:type="dcterms:W3CDTF">2021-10-11T05:24:52Z</dcterms:modified>
</cp:coreProperties>
</file>