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kids that hide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rowley and abigail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gregs best friends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greg doesnt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rowleys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leader of the mingo kids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dog rebel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rowleys girfriends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Crossword</dc:title>
  <dcterms:created xsi:type="dcterms:W3CDTF">2021-10-11T05:24:23Z</dcterms:created>
  <dcterms:modified xsi:type="dcterms:W3CDTF">2021-10-11T05:24:23Z</dcterms:modified>
</cp:coreProperties>
</file>