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science dealing with the areal differation of the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cause a person a painful loss of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bend or turn aside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words to convey a meaning that is the opposite of its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that degrades; debasing; humiliating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give up on or abandoned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competing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incident in the course of a series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commonly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adult present in order to maintain order at a young people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easily seen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of or characterized by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paid announcement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right; benefit enjoyed only by a person beyond the advantages of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dwarf or sprite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according to law; lawful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property so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feel sorrow or remorse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childs term for an imaginary germ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sudden feeling of fear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Crossword Puzzle</dc:title>
  <dcterms:created xsi:type="dcterms:W3CDTF">2021-10-11T05:24:11Z</dcterms:created>
  <dcterms:modified xsi:type="dcterms:W3CDTF">2021-10-11T05:24:11Z</dcterms:modified>
</cp:coreProperties>
</file>