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Diary of a Wimpy Kid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to hep you get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have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plane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takes care of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you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you need to stay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machine to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word for bad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people think u did something when you didn't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in a 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concerning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need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antother word for going to a place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liking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have to connect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enter 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Crossword Puzzle</dc:title>
  <dcterms:created xsi:type="dcterms:W3CDTF">2021-10-11T05:24:43Z</dcterms:created>
  <dcterms:modified xsi:type="dcterms:W3CDTF">2021-10-11T05:24:43Z</dcterms:modified>
</cp:coreProperties>
</file>