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wedding did Greg have to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Greg's older brother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Rowley replace Greg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Rowley name his egg in health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Greg learning about in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Greg get back and forth from his house to his friend's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Greg's younger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character's name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Greg use to wake himself up in the morning?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boy-girl sleepover at school was called _____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book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Greg's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Rowley get on his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Greg accidentally pull at school while in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Greg have to take care of in health class?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Crossword</dc:title>
  <dcterms:created xsi:type="dcterms:W3CDTF">2021-10-11T05:24:49Z</dcterms:created>
  <dcterms:modified xsi:type="dcterms:W3CDTF">2021-10-11T05:24:49Z</dcterms:modified>
</cp:coreProperties>
</file>