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arcade    </w:t>
      </w:r>
      <w:r>
        <w:t xml:space="preserve">   barber shop    </w:t>
      </w:r>
      <w:r>
        <w:t xml:space="preserve">   beach    </w:t>
      </w:r>
      <w:r>
        <w:t xml:space="preserve">   birthday    </w:t>
      </w:r>
      <w:r>
        <w:t xml:space="preserve">   books    </w:t>
      </w:r>
      <w:r>
        <w:t xml:space="preserve">   comics    </w:t>
      </w:r>
      <w:r>
        <w:t xml:space="preserve">   contests    </w:t>
      </w:r>
      <w:r>
        <w:t xml:space="preserve">   diary    </w:t>
      </w:r>
      <w:r>
        <w:t xml:space="preserve">   dog days    </w:t>
      </w:r>
      <w:r>
        <w:t xml:space="preserve">   electronics    </w:t>
      </w:r>
      <w:r>
        <w:t xml:space="preserve">   fireworks    </w:t>
      </w:r>
      <w:r>
        <w:t xml:space="preserve">   Greg    </w:t>
      </w:r>
      <w:r>
        <w:t xml:space="preserve">   Greg's house    </w:t>
      </w:r>
      <w:r>
        <w:t xml:space="preserve">   money    </w:t>
      </w:r>
      <w:r>
        <w:t xml:space="preserve">   phone    </w:t>
      </w:r>
      <w:r>
        <w:t xml:space="preserve">   photo album    </w:t>
      </w:r>
      <w:r>
        <w:t xml:space="preserve">   police    </w:t>
      </w:r>
      <w:r>
        <w:t xml:space="preserve">   prizes    </w:t>
      </w:r>
      <w:r>
        <w:t xml:space="preserve">   summer    </w:t>
      </w:r>
      <w:r>
        <w:t xml:space="preserve">   vacation    </w:t>
      </w:r>
      <w:r>
        <w:t xml:space="preserve">   wimpy kid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Days</dc:title>
  <dcterms:created xsi:type="dcterms:W3CDTF">2021-10-11T05:23:48Z</dcterms:created>
  <dcterms:modified xsi:type="dcterms:W3CDTF">2021-10-11T05:23:48Z</dcterms:modified>
</cp:coreProperties>
</file>