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Vacation Cabin    </w:t>
      </w:r>
      <w:r>
        <w:t xml:space="preserve">   Country Club    </w:t>
      </w:r>
      <w:r>
        <w:t xml:space="preserve">   Heffley's    </w:t>
      </w:r>
      <w:r>
        <w:t xml:space="preserve">   Video games    </w:t>
      </w:r>
      <w:r>
        <w:t xml:space="preserve">   Manny    </w:t>
      </w:r>
      <w:r>
        <w:t xml:space="preserve">   Dog days    </w:t>
      </w:r>
      <w:r>
        <w:t xml:space="preserve">   Greg    </w:t>
      </w:r>
      <w:r>
        <w:t xml:space="preserve">   MR. Jefferson    </w:t>
      </w:r>
      <w:r>
        <w:t xml:space="preserve">   Rodrick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Dog Days</dc:title>
  <dcterms:created xsi:type="dcterms:W3CDTF">2021-10-11T05:25:07Z</dcterms:created>
  <dcterms:modified xsi:type="dcterms:W3CDTF">2021-10-11T05:25:07Z</dcterms:modified>
</cp:coreProperties>
</file>