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videogames    </w:t>
      </w:r>
      <w:r>
        <w:t xml:space="preserve">   rodrick    </w:t>
      </w:r>
      <w:r>
        <w:t xml:space="preserve">   gregolicious    </w:t>
      </w:r>
      <w:r>
        <w:t xml:space="preserve">   gramma    </w:t>
      </w:r>
      <w:r>
        <w:t xml:space="preserve">   hollyhills    </w:t>
      </w:r>
      <w:r>
        <w:t xml:space="preserve">   fregley    </w:t>
      </w:r>
      <w:r>
        <w:t xml:space="preserve">   muddyhand    </w:t>
      </w:r>
      <w:r>
        <w:t xml:space="preserve">   kid    </w:t>
      </w:r>
      <w:r>
        <w:t xml:space="preserve">   wimpy    </w:t>
      </w:r>
      <w:r>
        <w:t xml:space="preserve">   rowley    </w:t>
      </w:r>
      <w:r>
        <w:t xml:space="preserve">   manny    </w:t>
      </w:r>
      <w:r>
        <w:t xml:space="preserve">   loadeddiaper    </w:t>
      </w:r>
      <w:r>
        <w:t xml:space="preserve">   Jeffkinney    </w:t>
      </w:r>
      <w:r>
        <w:t xml:space="preserve">   heffley    </w:t>
      </w:r>
      <w:r>
        <w:t xml:space="preserve">   greg    </w:t>
      </w:r>
      <w:r>
        <w:t xml:space="preserve">   dogdays    </w:t>
      </w:r>
      <w:r>
        <w:t xml:space="preserve">   diary    </w:t>
      </w:r>
      <w:r>
        <w:t xml:space="preserve">   cheesetouch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Dog Days</dc:title>
  <dcterms:created xsi:type="dcterms:W3CDTF">2021-10-11T05:24:27Z</dcterms:created>
  <dcterms:modified xsi:type="dcterms:W3CDTF">2021-10-11T05:24:27Z</dcterms:modified>
</cp:coreProperties>
</file>