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 - Dog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CARNIVAL    </w:t>
      </w:r>
      <w:r>
        <w:t xml:space="preserve">   CONSTIPATION    </w:t>
      </w:r>
      <w:r>
        <w:t xml:space="preserve">   COMIC    </w:t>
      </w:r>
      <w:r>
        <w:t xml:space="preserve">   HIKE    </w:t>
      </w:r>
      <w:r>
        <w:t xml:space="preserve">   DOG    </w:t>
      </w:r>
      <w:r>
        <w:t xml:space="preserve">   SWIMMING    </w:t>
      </w:r>
      <w:r>
        <w:t xml:space="preserve">   BOOK    </w:t>
      </w:r>
      <w:r>
        <w:t xml:space="preserve">   READING    </w:t>
      </w:r>
      <w:r>
        <w:t xml:space="preserve">   POOL    </w:t>
      </w:r>
      <w:r>
        <w:t xml:space="preserve">   PUPPY    </w:t>
      </w:r>
      <w:r>
        <w:t xml:space="preserve">   HEATHER    </w:t>
      </w:r>
      <w:r>
        <w:t xml:space="preserve">   FREGLEY    </w:t>
      </w:r>
      <w:r>
        <w:t xml:space="preserve">   HEFFLEY    </w:t>
      </w:r>
      <w:r>
        <w:t xml:space="preserve">   ROWLEY    </w:t>
      </w:r>
      <w:r>
        <w:t xml:space="preserve">   RODRICK    </w:t>
      </w:r>
      <w:r>
        <w:t xml:space="preserve">   MANNY    </w:t>
      </w:r>
      <w:r>
        <w:t xml:space="preserve">   GREG    </w:t>
      </w:r>
      <w:r>
        <w:t xml:space="preserve">   WIMPY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- Dog Days</dc:title>
  <dcterms:created xsi:type="dcterms:W3CDTF">2021-10-11T05:24:36Z</dcterms:created>
  <dcterms:modified xsi:type="dcterms:W3CDTF">2021-10-11T05:24:36Z</dcterms:modified>
</cp:coreProperties>
</file>