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Dog Days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slightly; begin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imitating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prediction of future events or advice for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entire body of writings of a specific language, period, people,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walkway made of wooden boards, usually along a beach or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emphasize or make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newspaper concentrating on famous people news, usually heavily illustrated.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book, passage, etc., to which one is directed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seize or 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Dog Days Vocabulary</dc:title>
  <dcterms:created xsi:type="dcterms:W3CDTF">2021-10-11T05:23:54Z</dcterms:created>
  <dcterms:modified xsi:type="dcterms:W3CDTF">2021-10-11T05:23:54Z</dcterms:modified>
</cp:coreProperties>
</file>