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Diary of a Wimpy Kid Double Down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Embarrassed    </w:t>
      </w:r>
      <w:r>
        <w:t xml:space="preserve">   Dream    </w:t>
      </w:r>
      <w:r>
        <w:t xml:space="preserve">   Maddox    </w:t>
      </w:r>
      <w:r>
        <w:t xml:space="preserve">   Legos    </w:t>
      </w:r>
      <w:r>
        <w:t xml:space="preserve">   Jeff Kinney    </w:t>
      </w:r>
      <w:r>
        <w:t xml:space="preserve">   Creative    </w:t>
      </w:r>
      <w:r>
        <w:t xml:space="preserve">   Halloween    </w:t>
      </w:r>
      <w:r>
        <w:t xml:space="preserve">   Double Down    </w:t>
      </w:r>
      <w:r>
        <w:t xml:space="preserve">   Gummy Worms    </w:t>
      </w:r>
      <w:r>
        <w:t xml:space="preserve">   Scary    </w:t>
      </w:r>
      <w:r>
        <w:t xml:space="preserve">   Movie    </w:t>
      </w:r>
      <w:r>
        <w:t xml:space="preserve">   Dad    </w:t>
      </w:r>
      <w:r>
        <w:t xml:space="preserve">   Mom    </w:t>
      </w:r>
      <w:r>
        <w:t xml:space="preserve">   Rodrick    </w:t>
      </w:r>
      <w:r>
        <w:t xml:space="preserve">   IM Spooky    </w:t>
      </w:r>
      <w:r>
        <w:t xml:space="preserve">   Candy    </w:t>
      </w:r>
      <w:r>
        <w:t xml:space="preserve">   Spineticklers    </w:t>
      </w:r>
      <w:r>
        <w:t xml:space="preserve">   Manny    </w:t>
      </w:r>
      <w:r>
        <w:t xml:space="preserve">   Greg Heffley    </w:t>
      </w:r>
      <w:r>
        <w:t xml:space="preserve">   Rowly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Double Down Word Search</dc:title>
  <dcterms:created xsi:type="dcterms:W3CDTF">2021-10-11T05:25:22Z</dcterms:created>
  <dcterms:modified xsi:type="dcterms:W3CDTF">2021-10-11T05:25:22Z</dcterms:modified>
</cp:coreProperties>
</file>