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 Kid - Double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Expensive    </w:t>
      </w:r>
      <w:r>
        <w:t xml:space="preserve">   Psychology    </w:t>
      </w:r>
      <w:r>
        <w:t xml:space="preserve">   Witchcraft    </w:t>
      </w:r>
      <w:r>
        <w:t xml:space="preserve">   Brigade    </w:t>
      </w:r>
      <w:r>
        <w:t xml:space="preserve">   Cackle    </w:t>
      </w:r>
      <w:r>
        <w:t xml:space="preserve">   Abnoxious    </w:t>
      </w:r>
      <w:r>
        <w:t xml:space="preserve">   Anthology    </w:t>
      </w:r>
      <w:r>
        <w:t xml:space="preserve">   Aruda    </w:t>
      </w:r>
      <w:r>
        <w:t xml:space="preserve">   Asparagus    </w:t>
      </w:r>
      <w:r>
        <w:t xml:space="preserve">   Bleep    </w:t>
      </w:r>
      <w:r>
        <w:t xml:space="preserve">   Descendants    </w:t>
      </w:r>
      <w:r>
        <w:t xml:space="preserve">   Geography    </w:t>
      </w:r>
      <w:r>
        <w:t xml:space="preserve">   Prestigious    </w:t>
      </w:r>
      <w:r>
        <w:t xml:space="preserve">   RibTinglers    </w:t>
      </w:r>
      <w:r>
        <w:t xml:space="preserve">   Scam    </w:t>
      </w:r>
      <w:r>
        <w:t xml:space="preserve">   Spineticklers    </w:t>
      </w:r>
      <w:r>
        <w:t xml:space="preserve">   Stunk    </w:t>
      </w:r>
      <w:r>
        <w:t xml:space="preserve">   Unfortunately    </w:t>
      </w:r>
      <w:r>
        <w:t xml:space="preserve">   Wabbit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 Kid - Double Down</dc:title>
  <dcterms:created xsi:type="dcterms:W3CDTF">2021-10-11T05:24:04Z</dcterms:created>
  <dcterms:modified xsi:type="dcterms:W3CDTF">2021-10-11T05:24:04Z</dcterms:modified>
</cp:coreProperties>
</file>