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Greg    </w:t>
      </w:r>
      <w:r>
        <w:t xml:space="preserve">   famous people    </w:t>
      </w:r>
      <w:r>
        <w:t xml:space="preserve">   family    </w:t>
      </w:r>
      <w:r>
        <w:t xml:space="preserve">   rumors    </w:t>
      </w:r>
      <w:r>
        <w:t xml:space="preserve">   dreams    </w:t>
      </w:r>
      <w:r>
        <w:t xml:space="preserve">   sick pig    </w:t>
      </w:r>
      <w:r>
        <w:t xml:space="preserve">   book reports    </w:t>
      </w:r>
      <w:r>
        <w:t xml:space="preserve">   studying    </w:t>
      </w:r>
      <w:r>
        <w:t xml:space="preserve">   lying family    </w:t>
      </w:r>
      <w:r>
        <w:t xml:space="preserve">   scary books    </w:t>
      </w:r>
      <w:r>
        <w:t xml:space="preserve">   school    </w:t>
      </w:r>
      <w:r>
        <w:t xml:space="preserve">   Balloon Brigade    </w:t>
      </w:r>
      <w:r>
        <w:t xml:space="preserve">   I.M. Spooky    </w:t>
      </w:r>
      <w:r>
        <w:t xml:space="preserve">   movie    </w:t>
      </w:r>
      <w:r>
        <w:t xml:space="preserve">   gummy worms    </w:t>
      </w:r>
      <w:r>
        <w:t xml:space="preserve">   Maddox    </w:t>
      </w:r>
      <w:r>
        <w:t xml:space="preserve">   Halloween party    </w:t>
      </w:r>
      <w:r>
        <w:t xml:space="preserve">   Manny    </w:t>
      </w:r>
      <w:r>
        <w:t xml:space="preserve">   Rodrick    </w:t>
      </w:r>
      <w:r>
        <w:t xml:space="preserve">  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Double Down</dc:title>
  <dcterms:created xsi:type="dcterms:W3CDTF">2021-10-11T05:24:56Z</dcterms:created>
  <dcterms:modified xsi:type="dcterms:W3CDTF">2021-10-11T05:24:56Z</dcterms:modified>
</cp:coreProperties>
</file>