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 is the oldest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kids side was the blank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spider had blank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Greg ran away fromt the Secuirty guard  on a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spider had five more blanks than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Blank was stressed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had blank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played blank at the club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Blank is the youngest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Greg's sock got very blank before the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 had to walk blank to the airport from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flew on a blank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blank was very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Roderick loved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 was afraid of the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Greg's blank was very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weather was very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resort was split into blank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blank side was for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blank had stomach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Getaway</dc:title>
  <dcterms:created xsi:type="dcterms:W3CDTF">2021-10-11T05:24:47Z</dcterms:created>
  <dcterms:modified xsi:type="dcterms:W3CDTF">2021-10-11T05:24:47Z</dcterms:modified>
</cp:coreProperties>
</file>