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HARD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Greg say about Phys 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manny watching?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Greg want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Greg say to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Gramma's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Greg do to the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printer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Greg git 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Were was his family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Rowley playon the bench with Mr.Nern?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Greg put under his cloth and went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Malvin have to go to the emergency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Greg think of a normal blanket?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his dad want to pull out of Greg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Greg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mouth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Rowley say?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Martian break at a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comes flying out of Peepaw when he was blowing out the candles?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Greg say i 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cards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Greg say to a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Greg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Mr.Nern running?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Freddie Harlahan eat off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Greg do to his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Greg think of Rowley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Michael Sampson to Abigil?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few years ago for Gregs birthday party, what did his mom sugest for the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Greg's stuffed animal name that he had in kindorgarten?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HARD LUCK</dc:title>
  <dcterms:created xsi:type="dcterms:W3CDTF">2021-10-11T05:24:08Z</dcterms:created>
  <dcterms:modified xsi:type="dcterms:W3CDTF">2021-10-11T05:24:08Z</dcterms:modified>
</cp:coreProperties>
</file>