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Kid: Hard Luck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Thoughts, speech, or data into written or printed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Being used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an argument, statement, or theory unsound or erroneous.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gathering information about enemy forces or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or settlement of a dispute that is reached by each side making concessions.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thorough or detailed.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 cautious distrust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in exact imitation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reinforcing or strengthening.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in part; to a limited extent.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Hard Luck</dc:title>
  <dcterms:created xsi:type="dcterms:W3CDTF">2021-10-11T05:23:49Z</dcterms:created>
  <dcterms:modified xsi:type="dcterms:W3CDTF">2021-10-11T05:23:49Z</dcterms:modified>
</cp:coreProperties>
</file>