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Roderick    </w:t>
      </w:r>
      <w:r>
        <w:t xml:space="preserve">   School    </w:t>
      </w:r>
      <w:r>
        <w:t xml:space="preserve">   Camera    </w:t>
      </w:r>
      <w:r>
        <w:t xml:space="preserve">   Yearbook Club    </w:t>
      </w:r>
      <w:r>
        <w:t xml:space="preserve">   Magic Eight Ball    </w:t>
      </w:r>
      <w:r>
        <w:t xml:space="preserve">   Friends    </w:t>
      </w:r>
      <w:r>
        <w:t xml:space="preserve">   Relatives    </w:t>
      </w:r>
      <w:r>
        <w:t xml:space="preserve">   Family    </w:t>
      </w:r>
      <w:r>
        <w:t xml:space="preserve">   Fregley    </w:t>
      </w:r>
      <w:r>
        <w:t xml:space="preserve">   Rowley    </w:t>
      </w:r>
      <w:r>
        <w:t xml:space="preserve">   Gregory    </w:t>
      </w:r>
      <w:r>
        <w:t xml:space="preserve">   Mom    </w:t>
      </w:r>
      <w:r>
        <w:t xml:space="preserve">   Dad    </w:t>
      </w:r>
      <w:r>
        <w:t xml:space="preserve">   Manny    </w:t>
      </w:r>
      <w:r>
        <w:t xml:space="preserve">   Hard 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Hard Luck</dc:title>
  <dcterms:created xsi:type="dcterms:W3CDTF">2021-10-11T05:24:08Z</dcterms:created>
  <dcterms:modified xsi:type="dcterms:W3CDTF">2021-10-11T05:24:08Z</dcterms:modified>
</cp:coreProperties>
</file>