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- Hard Luck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8-Ball did he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tries to find a replacement...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girlfriend's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creepy forest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they become friends again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helps the main character make decisions?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is written in what format?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- Hard Luck</dc:title>
  <dcterms:created xsi:type="dcterms:W3CDTF">2021-10-11T05:23:56Z</dcterms:created>
  <dcterms:modified xsi:type="dcterms:W3CDTF">2021-10-11T05:23:56Z</dcterms:modified>
</cp:coreProperties>
</file>